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243f61"/>
          <w:sz w:val="26"/>
          <w:szCs w:val="26"/>
        </w:rPr>
      </w:pPr>
      <w:r w:rsidDel="00000000" w:rsidR="00000000" w:rsidRPr="00000000">
        <w:rPr>
          <w:rFonts w:ascii="Lato" w:cs="Lato" w:eastAsia="Lato" w:hAnsi="Lato"/>
          <w:color w:val="243f61"/>
          <w:sz w:val="26"/>
          <w:szCs w:val="26"/>
          <w:rtl w:val="0"/>
        </w:rPr>
        <w:t xml:space="preserve">Cease and Desist Letter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**[Your Name or Business Name]**</w:t>
        <w:br w:type="textWrapping"/>
        <w:t xml:space="preserve">[Your Address]</w:t>
        <w:br w:type="textWrapping"/>
        <w:t xml:space="preserve">[City, State, ZIP Code]</w:t>
        <w:br w:type="textWrapping"/>
        <w:t xml:space="preserve">[Date]</w:t>
        <w:br w:type="textWrapping"/>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**[Recipient Name or Business Name]**</w:t>
        <w:br w:type="textWrapping"/>
        <w:t xml:space="preserve">[Recipient Address]</w:t>
        <w:br w:type="textWrapping"/>
        <w:t xml:space="preserve">[City, State, ZIP Code]</w:t>
        <w:br w:type="textWrapping"/>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**Subject:** Cease and Desist Regarding [Infraction, e.g., Copyright Infringement]</w:t>
        <w:br w:type="textWrapping"/>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Dear [Recipient Name or Business Name],</w:t>
        <w:br w:type="textWrapping"/>
        <w:br w:type="textWrapping"/>
        <w:t xml:space="preserve">This letter serves as your formal notice to immediately cease and desist from engaging in [specific action or infraction, e.g., "the unauthorized use of copyrighted materials belonging to [Your Business Name]."] Your actions constitute a violation of [specific law, contract, or agreement, if applicable] and are causing harm to [Your Business Name or Your Intellectual Property].</w:t>
      </w:r>
    </w:p>
    <w:p w:rsidR="00000000" w:rsidDel="00000000" w:rsidP="00000000" w:rsidRDefault="00000000" w:rsidRPr="00000000" w14:paraId="00000007">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Description of the Infraction</w:t>
      </w:r>
    </w:p>
    <w:p w:rsidR="00000000" w:rsidDel="00000000" w:rsidP="00000000" w:rsidRDefault="00000000" w:rsidRPr="00000000" w14:paraId="00000008">
      <w:pPr>
        <w:pStyle w:val="Heading2"/>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[Provide a clear and detailed description of the alleged infraction. Include specific dates, locations, or instances, if applicable. For example:</w:t>
        <w:br w:type="textWrapping"/>
        <w:t xml:space="preserve">"It has come to our attention that you are reproducing and distributing copyrighted images owned by [Your Business Name] on your website, [www.example.com], without authorization. This unauthorized use is a violation of U.S. Copyright Law (17 U.S.C. § 101, et seq.)."]</w:t>
      </w:r>
    </w:p>
    <w:p w:rsidR="00000000" w:rsidDel="00000000" w:rsidP="00000000" w:rsidRDefault="00000000" w:rsidRPr="00000000" w14:paraId="00000009">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Demand for Immediate Action</w:t>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You are hereby directed to immediately cease and desist from [specific action, e.g., "using, reproducing, or distributing the copyrighted materials in question"] and to take the following actions by [specific deadline, e.g., "14 calendar days from the date of this letter"]:</w:t>
        <w:br w:type="textWrapping"/>
        <w:t xml:space="preserve">1. [Action 1, e.g., "Remove all instances of the infringing materials from your website, social media platforms, and other distribution channels."]</w:t>
        <w:br w:type="textWrapping"/>
        <w:t xml:space="preserve">2. [Action 2, e.g., "Provide written confirmation that you have complied with this demand."]</w:t>
        <w:br w:type="textWrapping"/>
        <w:t xml:space="preserve">3. [Optional Action 3, e.g., "Compensate [Your Business Name] for damages resulting from your unauthorized actions."]</w:t>
      </w:r>
    </w:p>
    <w:p w:rsidR="00000000" w:rsidDel="00000000" w:rsidP="00000000" w:rsidRDefault="00000000" w:rsidRPr="00000000" w14:paraId="0000000B">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Consequences of Non-Compliance</w:t>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If you fail to comply with this cease and desist letter by [specific deadline], [Your Business Name] will take all necessary legal action to protect its rights, including but not limited to seeking monetary damages, court orders, and attorneys’ fees. Please note that this letter does not constitute an exhaustive statement of [Your Business Name]’s rights or remedies, all of which are expressly reserved.</w:t>
      </w:r>
    </w:p>
    <w:p w:rsidR="00000000" w:rsidDel="00000000" w:rsidP="00000000" w:rsidRDefault="00000000" w:rsidRPr="00000000" w14:paraId="0000000D">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No Admission of Liability</w:t>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This letter is not an admission of any liability or wrongdoing on the part of [Your Business Name] and is intended solely to protect its rights.</w:t>
      </w:r>
    </w:p>
    <w:p w:rsidR="00000000" w:rsidDel="00000000" w:rsidP="00000000" w:rsidRDefault="00000000" w:rsidRPr="00000000" w14:paraId="0000000F">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Governing Law</w:t>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This cease and desist letter shall be governed by the laws of the State of [Your State].</w:t>
      </w:r>
    </w:p>
    <w:p w:rsidR="00000000" w:rsidDel="00000000" w:rsidP="00000000" w:rsidRDefault="00000000" w:rsidRPr="00000000" w14:paraId="00000011">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Contact Information</w:t>
      </w:r>
    </w:p>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If you have any questions or wish to discuss this matter further, you may contact me directly at [Your Phone Number] or [Your Email Address].</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br w:type="textWrapping"/>
        <w:t xml:space="preserve">**Sincerely,**</w:t>
        <w:br w:type="textWrapping"/>
        <w:br w:type="textWrapping"/>
        <w:t xml:space="preserve">[Your Name]</w:t>
        <w:br w:type="textWrapping"/>
        <w:t xml:space="preserve">[Your Title]</w:t>
        <w:br w:type="textWrapping"/>
        <w:t xml:space="preserve">[Your Business Name]</w:t>
      </w:r>
    </w:p>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i w:val="1"/>
          <w:rtl w:val="0"/>
        </w:rPr>
        <w:t xml:space="preserve">This template is a starting point and should be customized based on the needs of your business and local laws. You may also want to consult a legal professional to ensure compliance with regulations. </w:t>
      </w: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pict>
        <v:shape id="WordPictureWatermark1" style="position:absolute;width:166.125pt;height:166.125pt;rotation:0;z-index:-503316481;mso-position-horizontal-relative:margin;mso-position-horizontal:absolute;margin-left:132.75pt;mso-position-vertical-relative:margin;mso-position-vertical:absolute;margin-top:609.0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c2R8Zg3UIjpPksZTqGBUhztww==">CgMxLjA4AHIhMTI4dlJBYktYS3JEM1NSVDFtNzMxREZ5Qk1zTlJTbDE0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